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BBE9" w14:textId="53F9A685" w:rsidR="00530318" w:rsidRDefault="00530318" w:rsidP="00530318">
      <w:pPr>
        <w:pStyle w:val="Heading1"/>
        <w:spacing w:line="360" w:lineRule="auto"/>
        <w:jc w:val="center"/>
        <w:rPr>
          <w:color w:val="000000" w:themeColor="text1"/>
        </w:rPr>
      </w:pPr>
      <w:r>
        <w:rPr>
          <w:noProof/>
        </w:rPr>
        <w:drawing>
          <wp:anchor distT="0" distB="0" distL="114300" distR="114300" simplePos="0" relativeHeight="251659264" behindDoc="0" locked="0" layoutInCell="1" allowOverlap="1" wp14:anchorId="2B762418" wp14:editId="20FB6854">
            <wp:simplePos x="0" y="0"/>
            <wp:positionH relativeFrom="margin">
              <wp:posOffset>2219960</wp:posOffset>
            </wp:positionH>
            <wp:positionV relativeFrom="margin">
              <wp:posOffset>67945</wp:posOffset>
            </wp:positionV>
            <wp:extent cx="1960880" cy="514985"/>
            <wp:effectExtent l="0" t="0" r="0" b="5715"/>
            <wp:wrapSquare wrapText="bothSides"/>
            <wp:docPr id="325777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77359" name="Picture 325777359"/>
                    <pic:cNvPicPr/>
                  </pic:nvPicPr>
                  <pic:blipFill>
                    <a:blip r:embed="rId8"/>
                    <a:stretch>
                      <a:fillRect/>
                    </a:stretch>
                  </pic:blipFill>
                  <pic:spPr>
                    <a:xfrm>
                      <a:off x="0" y="0"/>
                      <a:ext cx="1960880" cy="514985"/>
                    </a:xfrm>
                    <a:prstGeom prst="rect">
                      <a:avLst/>
                    </a:prstGeom>
                  </pic:spPr>
                </pic:pic>
              </a:graphicData>
            </a:graphic>
            <wp14:sizeRelH relativeFrom="margin">
              <wp14:pctWidth>0</wp14:pctWidth>
            </wp14:sizeRelH>
            <wp14:sizeRelV relativeFrom="margin">
              <wp14:pctHeight>0</wp14:pctHeight>
            </wp14:sizeRelV>
          </wp:anchor>
        </w:drawing>
      </w:r>
    </w:p>
    <w:p w14:paraId="76084F7F" w14:textId="2D8AA97C" w:rsidR="00F6175B" w:rsidRPr="00530318" w:rsidRDefault="00000000" w:rsidP="00530318">
      <w:pPr>
        <w:pStyle w:val="Heading1"/>
        <w:spacing w:line="360" w:lineRule="auto"/>
        <w:jc w:val="center"/>
        <w:rPr>
          <w:color w:val="000000" w:themeColor="text1"/>
        </w:rPr>
      </w:pPr>
      <w:r w:rsidRPr="00530318">
        <w:rPr>
          <w:color w:val="000000" w:themeColor="text1"/>
        </w:rPr>
        <w:t>International Health</w:t>
      </w:r>
      <w:r w:rsidR="00530318">
        <w:rPr>
          <w:color w:val="000000" w:themeColor="text1"/>
        </w:rPr>
        <w:t xml:space="preserve"> </w:t>
      </w:r>
      <w:r w:rsidRPr="00530318">
        <w:rPr>
          <w:color w:val="000000" w:themeColor="text1"/>
        </w:rPr>
        <w:t>Certificate &amp; USDA Endorsement Waiver</w:t>
      </w:r>
    </w:p>
    <w:p w14:paraId="37DEBE1D" w14:textId="2E25C40F" w:rsidR="00F6175B" w:rsidRDefault="00000000" w:rsidP="00530318">
      <w:pPr>
        <w:spacing w:line="360" w:lineRule="auto"/>
      </w:pPr>
      <w:r>
        <w:t>Client Name: __________________________________________</w:t>
      </w:r>
      <w:r w:rsidR="00530318">
        <w:t xml:space="preserve">    </w:t>
      </w:r>
      <w:r>
        <w:t>Pet Name(s): ___________________</w:t>
      </w:r>
      <w:r w:rsidR="00530318">
        <w:t>____</w:t>
      </w:r>
      <w:r>
        <w:t>______________________</w:t>
      </w:r>
      <w:r>
        <w:br/>
        <w:t>Destination Country: _________________________________</w:t>
      </w:r>
      <w:r w:rsidR="00530318">
        <w:t xml:space="preserve">    </w:t>
      </w:r>
      <w:r>
        <w:t>Scheduled Departure Date: _____________________________</w:t>
      </w:r>
    </w:p>
    <w:p w14:paraId="7730257D" w14:textId="34DC334C" w:rsidR="00F6175B" w:rsidRDefault="00000000">
      <w:r w:rsidRPr="00530318">
        <w:rPr>
          <w:b/>
          <w:bCs/>
        </w:rPr>
        <w:t>Important Acknowledgment Regarding USDA Endorsement</w:t>
      </w:r>
      <w:r>
        <w:br/>
        <w:t>International travel with pets requires endorsement of the health certificate by the United States Department of Agriculture (USDA) Veterinary Services. USDA endorsement is mandatory for international travel. Processing times are not controlled by this veterinary hospital or its veterinarians. USDA offices are currently experiencing significant delays due to high case volume and limited staffing.</w:t>
      </w:r>
    </w:p>
    <w:p w14:paraId="0D1B2D24" w14:textId="726AE243" w:rsidR="00F6175B" w:rsidRDefault="00000000">
      <w:r w:rsidRPr="00530318">
        <w:rPr>
          <w:b/>
          <w:bCs/>
        </w:rPr>
        <w:t>No Guarantee of Processing Time</w:t>
      </w:r>
      <w:r>
        <w:br/>
      </w:r>
      <w:r w:rsidR="00530318">
        <w:t>The WellPet Center Veterinary Hospital</w:t>
      </w:r>
      <w:r>
        <w:t xml:space="preserve"> will prepare and submit the international health certificate in accordance with USDA and destination-country requirements and within the recommended submission timeframe. However, there is no guarantee that the USDA will review, endorse, or return the certificate prior to the scheduled travel date. Delays may occur due to USDA backlogs, additional review requests, system outages, mailing delays, or changes in governmental requirements. USDA endorsement timing cannot be guaranteed under any circumstances.</w:t>
      </w:r>
    </w:p>
    <w:p w14:paraId="0E2A6262" w14:textId="7EA8BEE6" w:rsidR="00F6175B" w:rsidRDefault="00000000">
      <w:r w:rsidRPr="00530318">
        <w:rPr>
          <w:b/>
          <w:bCs/>
        </w:rPr>
        <w:t>Assumption of Risk</w:t>
      </w:r>
      <w:r>
        <w:br/>
        <w:t>The client assumes full responsibility for all risks associated with delayed or incomplete USDA endorsement, including but not limited to missed or canceled flights, airline refusal to transport the pet, denial of entry by the destination country, quarantine, return transport, additional veterinary requirements, and financial losses.</w:t>
      </w:r>
    </w:p>
    <w:p w14:paraId="0B0CF417" w14:textId="609AEA6C" w:rsidR="00F6175B" w:rsidRDefault="00000000">
      <w:r w:rsidRPr="00530318">
        <w:rPr>
          <w:b/>
          <w:bCs/>
        </w:rPr>
        <w:t>Release of Liability</w:t>
      </w:r>
      <w:r>
        <w:br/>
      </w:r>
      <w:r w:rsidR="00530318">
        <w:t>The WellPet Center Veterinary Hospital</w:t>
      </w:r>
      <w:r>
        <w:t xml:space="preserve">, its </w:t>
      </w:r>
      <w:r w:rsidR="00530318">
        <w:t>V</w:t>
      </w:r>
      <w:r>
        <w:t>eterinarians, staff, and representatives shall not be held liable for any losses, damages, or expenses resulting from delayed, denied, or incomplete USDA endorsement, airline decisions, governmental actions, or changes in international travel requirements. No guarantees, express or implied, have been made regarding approval or timing of USDA endorsement.</w:t>
      </w:r>
    </w:p>
    <w:p w14:paraId="0AFCC976" w14:textId="32201258" w:rsidR="00F6175B" w:rsidRDefault="00000000" w:rsidP="00530318">
      <w:pPr>
        <w:spacing w:line="480" w:lineRule="auto"/>
      </w:pPr>
      <w:r w:rsidRPr="00530318">
        <w:rPr>
          <w:b/>
          <w:bCs/>
        </w:rPr>
        <w:t>Client Initials (Required)</w:t>
      </w:r>
      <w:r>
        <w:br/>
        <w:t>__</w:t>
      </w:r>
      <w:r w:rsidR="00530318">
        <w:t>__</w:t>
      </w:r>
      <w:r>
        <w:t>___ I understand USDA endorsement timing cannot be guaranteed.</w:t>
      </w:r>
      <w:r>
        <w:br/>
        <w:t>____</w:t>
      </w:r>
      <w:r w:rsidR="00530318">
        <w:t>__</w:t>
      </w:r>
      <w:r>
        <w:t>_ I understand my travel plans may be affected despite timely submission.</w:t>
      </w:r>
      <w:r>
        <w:br/>
        <w:t>__</w:t>
      </w:r>
      <w:r w:rsidR="00530318">
        <w:t>__</w:t>
      </w:r>
      <w:r>
        <w:t>___ I understand the hospital has no control over USDA processing.</w:t>
      </w:r>
    </w:p>
    <w:p w14:paraId="4D173F56" w14:textId="21942C51" w:rsidR="00530318" w:rsidRDefault="00000000" w:rsidP="00530318">
      <w:pPr>
        <w:spacing w:line="480" w:lineRule="auto"/>
      </w:pPr>
      <w:r w:rsidRPr="00530318">
        <w:rPr>
          <w:b/>
          <w:bCs/>
        </w:rPr>
        <w:t>Client Acknowledgment &amp; Signature</w:t>
      </w:r>
      <w:r>
        <w:br/>
        <w:t>Client Signature: _____________________________________</w:t>
      </w:r>
      <w:r w:rsidR="00530318">
        <w:t xml:space="preserve">     </w:t>
      </w:r>
      <w:r w:rsidR="00530318">
        <w:t>Date: _____________________________</w:t>
      </w:r>
    </w:p>
    <w:p w14:paraId="771898DA" w14:textId="4C8E08BF" w:rsidR="00530318" w:rsidRDefault="00000000" w:rsidP="00530318">
      <w:pPr>
        <w:spacing w:line="480" w:lineRule="auto"/>
      </w:pPr>
      <w:r>
        <w:t>Printed Name: __________________________________</w:t>
      </w:r>
      <w:r w:rsidR="00530318">
        <w:t>_</w:t>
      </w:r>
      <w:r>
        <w:t>_____</w:t>
      </w:r>
    </w:p>
    <w:p w14:paraId="1EC962B3" w14:textId="115AEDEE" w:rsidR="00F6175B" w:rsidRDefault="00000000" w:rsidP="00530318">
      <w:pPr>
        <w:spacing w:line="480" w:lineRule="auto"/>
      </w:pPr>
      <w:r>
        <w:br/>
      </w:r>
    </w:p>
    <w:sectPr w:rsidR="00F6175B" w:rsidSect="00530318">
      <w:pgSz w:w="12240" w:h="15840"/>
      <w:pgMar w:top="288" w:right="1080" w:bottom="19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0478" w14:textId="77777777" w:rsidR="00650BB9" w:rsidRDefault="00650BB9" w:rsidP="00530318">
      <w:pPr>
        <w:spacing w:after="0" w:line="240" w:lineRule="auto"/>
      </w:pPr>
      <w:r>
        <w:separator/>
      </w:r>
    </w:p>
  </w:endnote>
  <w:endnote w:type="continuationSeparator" w:id="0">
    <w:p w14:paraId="63BDC850" w14:textId="77777777" w:rsidR="00650BB9" w:rsidRDefault="00650BB9" w:rsidP="0053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E079D" w14:textId="77777777" w:rsidR="00650BB9" w:rsidRDefault="00650BB9" w:rsidP="00530318">
      <w:pPr>
        <w:spacing w:after="0" w:line="240" w:lineRule="auto"/>
      </w:pPr>
      <w:r>
        <w:separator/>
      </w:r>
    </w:p>
  </w:footnote>
  <w:footnote w:type="continuationSeparator" w:id="0">
    <w:p w14:paraId="7BD7A513" w14:textId="77777777" w:rsidR="00650BB9" w:rsidRDefault="00650BB9" w:rsidP="00530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74379783">
    <w:abstractNumId w:val="8"/>
  </w:num>
  <w:num w:numId="2" w16cid:durableId="1873567139">
    <w:abstractNumId w:val="6"/>
  </w:num>
  <w:num w:numId="3" w16cid:durableId="464399172">
    <w:abstractNumId w:val="5"/>
  </w:num>
  <w:num w:numId="4" w16cid:durableId="231038479">
    <w:abstractNumId w:val="4"/>
  </w:num>
  <w:num w:numId="5" w16cid:durableId="1557817088">
    <w:abstractNumId w:val="7"/>
  </w:num>
  <w:num w:numId="6" w16cid:durableId="1901479318">
    <w:abstractNumId w:val="3"/>
  </w:num>
  <w:num w:numId="7" w16cid:durableId="423455733">
    <w:abstractNumId w:val="2"/>
  </w:num>
  <w:num w:numId="8" w16cid:durableId="1432236365">
    <w:abstractNumId w:val="1"/>
  </w:num>
  <w:num w:numId="9" w16cid:durableId="205288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30318"/>
    <w:rsid w:val="00530A81"/>
    <w:rsid w:val="00650BB9"/>
    <w:rsid w:val="00A136D6"/>
    <w:rsid w:val="00AA1D8D"/>
    <w:rsid w:val="00B47730"/>
    <w:rsid w:val="00CB0664"/>
    <w:rsid w:val="00F6175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61ECAB"/>
  <w14:defaultImageDpi w14:val="300"/>
  <w15:docId w15:val="{39E9B9E8-A6BD-9C47-8B79-319E4DB2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Kandis Skrobarczyk</cp:lastModifiedBy>
  <cp:revision>3</cp:revision>
  <cp:lastPrinted>2025-12-17T14:36:00Z</cp:lastPrinted>
  <dcterms:created xsi:type="dcterms:W3CDTF">2025-12-17T14:37:00Z</dcterms:created>
  <dcterms:modified xsi:type="dcterms:W3CDTF">2025-12-17T14:38:00Z</dcterms:modified>
  <cp:category/>
</cp:coreProperties>
</file>